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 Matters!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greatest gift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perfect steward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believe God will give you what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to being a good steward of our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a large portion of our blessings out of love and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this with others is a way to imitate Jesus'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share in a fair and loving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Thankfulness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most important responsibility of a steward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monies in our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the rightful owner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Caring for this is one of the first things we need to consider as a Christian steward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"Parable of the Talents"(Mt.25:14-30) Character who leaves and then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two servants in "The Parable of the Talents" were invited to share their Master's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handle with great love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perfect model of stewardship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 follower of Jesus by living as a steward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"Parable of the Talents" the third servant did this with the blessing he was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care for God's blessings so they can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10% of your income to your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 Matters!</dc:title>
  <dcterms:created xsi:type="dcterms:W3CDTF">2021-10-11T18:04:52Z</dcterms:created>
  <dcterms:modified xsi:type="dcterms:W3CDTF">2021-10-11T18:04:52Z</dcterms:modified>
</cp:coreProperties>
</file>