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 Scramble</w:t>
      </w:r>
    </w:p>
    <w:p>
      <w:pPr>
        <w:pStyle w:val="Questions"/>
      </w:pPr>
      <w:r>
        <w:t xml:space="preserve">1. IENMTDS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EARSTDW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ONESIEGYRT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ERHAT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MIDSWO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UHOGNE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INVGGI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ITASMMRLIAE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ENHGAC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HATLHEY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MENYO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TCOIASIFASTN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RARSUETE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MTEI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NTLETA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EDNES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HPPYA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FGTI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NMSIOCUSREM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mindset    </w:t>
      </w:r>
      <w:r>
        <w:t xml:space="preserve">   steward    </w:t>
      </w:r>
      <w:r>
        <w:t xml:space="preserve">   generosity    </w:t>
      </w:r>
      <w:r>
        <w:t xml:space="preserve">   heart    </w:t>
      </w:r>
      <w:r>
        <w:t xml:space="preserve">   wisdom    </w:t>
      </w:r>
      <w:r>
        <w:t xml:space="preserve">   enough    </w:t>
      </w:r>
      <w:r>
        <w:t xml:space="preserve">   giving    </w:t>
      </w:r>
      <w:r>
        <w:t xml:space="preserve">   materialism    </w:t>
      </w:r>
      <w:r>
        <w:t xml:space="preserve">   change    </w:t>
      </w:r>
      <w:r>
        <w:t xml:space="preserve">   healthy    </w:t>
      </w:r>
      <w:r>
        <w:t xml:space="preserve">   money    </w:t>
      </w:r>
      <w:r>
        <w:t xml:space="preserve">   satisfaction    </w:t>
      </w:r>
      <w:r>
        <w:t xml:space="preserve">   treasure    </w:t>
      </w:r>
      <w:r>
        <w:t xml:space="preserve">   time    </w:t>
      </w:r>
      <w:r>
        <w:t xml:space="preserve">   talent    </w:t>
      </w:r>
      <w:r>
        <w:t xml:space="preserve">   needs    </w:t>
      </w:r>
      <w:r>
        <w:t xml:space="preserve">   God    </w:t>
      </w:r>
      <w:r>
        <w:t xml:space="preserve">   happy    </w:t>
      </w:r>
      <w:r>
        <w:t xml:space="preserve">   gift    </w:t>
      </w:r>
      <w:r>
        <w:t xml:space="preserve">   consumerism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 Scramble</dc:title>
  <dcterms:created xsi:type="dcterms:W3CDTF">2021-10-11T18:04:14Z</dcterms:created>
  <dcterms:modified xsi:type="dcterms:W3CDTF">2021-10-11T18:04:14Z</dcterms:modified>
</cp:coreProperties>
</file>