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Stewardship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surplus    </w:t>
      </w:r>
      <w:r>
        <w:t xml:space="preserve">   challenge    </w:t>
      </w:r>
      <w:r>
        <w:t xml:space="preserve">   joy    </w:t>
      </w:r>
      <w:r>
        <w:t xml:space="preserve">   gift    </w:t>
      </w:r>
      <w:r>
        <w:t xml:space="preserve">   steward    </w:t>
      </w:r>
      <w:r>
        <w:t xml:space="preserve">   heart    </w:t>
      </w:r>
      <w:r>
        <w:t xml:space="preserve">   needs    </w:t>
      </w:r>
      <w:r>
        <w:t xml:space="preserve">   transform    </w:t>
      </w:r>
      <w:r>
        <w:t xml:space="preserve">   change    </w:t>
      </w:r>
      <w:r>
        <w:t xml:space="preserve">   greedy    </w:t>
      </w:r>
      <w:r>
        <w:t xml:space="preserve">   things    </w:t>
      </w:r>
      <w:r>
        <w:t xml:space="preserve">   God    </w:t>
      </w:r>
      <w:r>
        <w:t xml:space="preserve">   mindset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 Word Search</dc:title>
  <dcterms:created xsi:type="dcterms:W3CDTF">2021-10-11T18:04:17Z</dcterms:created>
  <dcterms:modified xsi:type="dcterms:W3CDTF">2021-10-11T18:04:17Z</dcterms:modified>
</cp:coreProperties>
</file>