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Stewardship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Winning    </w:t>
      </w:r>
      <w:r>
        <w:t xml:space="preserve">   Success    </w:t>
      </w:r>
      <w:r>
        <w:t xml:space="preserve">   Prosperity    </w:t>
      </w:r>
      <w:r>
        <w:t xml:space="preserve">   Victory    </w:t>
      </w:r>
      <w:r>
        <w:t xml:space="preserve">   Treasure    </w:t>
      </w:r>
      <w:r>
        <w:t xml:space="preserve">   Talent    </w:t>
      </w:r>
      <w:r>
        <w:t xml:space="preserve">   Time    </w:t>
      </w:r>
      <w:r>
        <w:t xml:space="preserve">   Share    </w:t>
      </w:r>
      <w:r>
        <w:t xml:space="preserve">   Jesus Christ    </w:t>
      </w:r>
      <w:r>
        <w:t xml:space="preserve">   Holy Spirit    </w:t>
      </w:r>
      <w:r>
        <w:t xml:space="preserve">   Joy    </w:t>
      </w:r>
      <w:r>
        <w:t xml:space="preserve">   Peace    </w:t>
      </w:r>
      <w:r>
        <w:t xml:space="preserve">   Hope    </w:t>
      </w:r>
      <w:r>
        <w:t xml:space="preserve">   Love    </w:t>
      </w:r>
      <w:r>
        <w:t xml:space="preserve">   Widow    </w:t>
      </w:r>
      <w:r>
        <w:t xml:space="preserve">   Steward    </w:t>
      </w:r>
      <w:r>
        <w:t xml:space="preserve">   Psalm    </w:t>
      </w:r>
      <w:r>
        <w:t xml:space="preserve">   Malachi    </w:t>
      </w:r>
      <w:r>
        <w:t xml:space="preserve">   Offering    </w:t>
      </w:r>
      <w:r>
        <w:t xml:space="preserve">   Tithe    </w:t>
      </w:r>
      <w:r>
        <w:t xml:space="preserve">   Give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Stewardship</dc:title>
  <dcterms:created xsi:type="dcterms:W3CDTF">2021-10-11T18:04:34Z</dcterms:created>
  <dcterms:modified xsi:type="dcterms:W3CDTF">2021-10-11T18:04:34Z</dcterms:modified>
</cp:coreProperties>
</file>