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big bang theory    </w:t>
      </w:r>
      <w:r>
        <w:t xml:space="preserve">   buddhist    </w:t>
      </w:r>
      <w:r>
        <w:t xml:space="preserve">   christian    </w:t>
      </w:r>
      <w:r>
        <w:t xml:space="preserve">   city    </w:t>
      </w:r>
      <w:r>
        <w:t xml:space="preserve">   countryside    </w:t>
      </w:r>
      <w:r>
        <w:t xml:space="preserve">   creation    </w:t>
      </w:r>
      <w:r>
        <w:t xml:space="preserve">   earth    </w:t>
      </w:r>
      <w:r>
        <w:t xml:space="preserve">   environment    </w:t>
      </w:r>
      <w:r>
        <w:t xml:space="preserve">   family    </w:t>
      </w:r>
      <w:r>
        <w:t xml:space="preserve">   flowers    </w:t>
      </w:r>
      <w:r>
        <w:t xml:space="preserve">   food cycle    </w:t>
      </w:r>
      <w:r>
        <w:t xml:space="preserve">   forests    </w:t>
      </w:r>
      <w:r>
        <w:t xml:space="preserve">   genesis    </w:t>
      </w:r>
      <w:r>
        <w:t xml:space="preserve">   interdependence    </w:t>
      </w:r>
      <w:r>
        <w:t xml:space="preserve">   life cycle    </w:t>
      </w:r>
      <w:r>
        <w:t xml:space="preserve">   litter    </w:t>
      </w:r>
      <w:r>
        <w:t xml:space="preserve">   pesticides    </w:t>
      </w:r>
      <w:r>
        <w:t xml:space="preserve">   pollution    </w:t>
      </w:r>
      <w:r>
        <w:t xml:space="preserve">   recycling    </w:t>
      </w:r>
      <w:r>
        <w:t xml:space="preserve">   renewable energy    </w:t>
      </w:r>
      <w:r>
        <w:t xml:space="preserve">   responsibility    </w:t>
      </w:r>
      <w:r>
        <w:t xml:space="preserve">   science    </w:t>
      </w:r>
      <w:r>
        <w:t xml:space="preserve">   stewardship    </w:t>
      </w:r>
      <w:r>
        <w:t xml:space="preserve">   town    </w:t>
      </w:r>
      <w:r>
        <w:t xml:space="preserve">   trees    </w:t>
      </w:r>
      <w:r>
        <w:t xml:space="preserve">   universe    </w:t>
      </w:r>
      <w:r>
        <w:t xml:space="preserve">   village    </w:t>
      </w:r>
      <w:r>
        <w:t xml:space="preserve">   water cycle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 and the Environment</dc:title>
  <dcterms:created xsi:type="dcterms:W3CDTF">2021-10-11T18:04:07Z</dcterms:created>
  <dcterms:modified xsi:type="dcterms:W3CDTF">2021-10-11T18:04:07Z</dcterms:modified>
</cp:coreProperties>
</file>