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Stewponey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bilstonmick    </w:t>
      </w:r>
      <w:r>
        <w:t xml:space="preserve">   ann    </w:t>
      </w:r>
      <w:r>
        <w:t xml:space="preserve">   helmsperson    </w:t>
      </w:r>
      <w:r>
        <w:t xml:space="preserve">   butty    </w:t>
      </w:r>
      <w:r>
        <w:t xml:space="preserve">   bankstaff    </w:t>
      </w:r>
      <w:r>
        <w:t xml:space="preserve">   volunteer    </w:t>
      </w:r>
      <w:r>
        <w:t xml:space="preserve">   values    </w:t>
      </w:r>
      <w:r>
        <w:t xml:space="preserve">   welcome    </w:t>
      </w:r>
      <w:r>
        <w:t xml:space="preserve">   ranger    </w:t>
      </w:r>
      <w:r>
        <w:t xml:space="preserve">   windlass    </w:t>
      </w:r>
      <w:r>
        <w:t xml:space="preserve">   syewponey    </w:t>
      </w:r>
      <w:r>
        <w:t xml:space="preserve">   awbridge    </w:t>
      </w:r>
      <w:r>
        <w:t xml:space="preserve">   dudley    </w:t>
      </w:r>
      <w:r>
        <w:t xml:space="preserve">   cill    </w:t>
      </w:r>
      <w:r>
        <w:t xml:space="preserve">   parry    </w:t>
      </w:r>
      <w:r>
        <w:t xml:space="preserve">   trust    </w:t>
      </w:r>
      <w:r>
        <w:t xml:space="preserve">   Keb    </w:t>
      </w:r>
      <w:r>
        <w:t xml:space="preserve">   Gates    </w:t>
      </w:r>
      <w:r>
        <w:t xml:space="preserve">   Telford    </w:t>
      </w:r>
      <w:r>
        <w:t xml:space="preserve">   Brindley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Stewponey</dc:title>
  <dcterms:created xsi:type="dcterms:W3CDTF">2021-10-11T18:05:11Z</dcterms:created>
  <dcterms:modified xsi:type="dcterms:W3CDTF">2021-10-11T18:05:11Z</dcterms:modified>
</cp:coreProperties>
</file>