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Stick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Dachshund    </w:t>
      </w:r>
      <w:r>
        <w:t xml:space="preserve">   Dalmatian    </w:t>
      </w:r>
      <w:r>
        <w:t xml:space="preserve">   Dog    </w:t>
      </w:r>
      <w:r>
        <w:t xml:space="preserve">   Hamburger    </w:t>
      </w:r>
      <w:r>
        <w:t xml:space="preserve">   Karen    </w:t>
      </w:r>
      <w:r>
        <w:t xml:space="preserve">   Mutt    </w:t>
      </w:r>
      <w:r>
        <w:t xml:space="preserve">   Picasso Park    </w:t>
      </w:r>
      <w:r>
        <w:t xml:space="preserve">   Poo-Poo    </w:t>
      </w:r>
      <w:r>
        <w:t xml:space="preserve">   Poodle    </w:t>
      </w:r>
      <w:r>
        <w:t xml:space="preserve">   Squirrel    </w:t>
      </w:r>
      <w:r>
        <w:t xml:space="preserve">   Stick Dog    </w:t>
      </w:r>
      <w:r>
        <w:t xml:space="preserve">   Stripe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 Dog</dc:title>
  <dcterms:created xsi:type="dcterms:W3CDTF">2021-10-11T18:03:49Z</dcterms:created>
  <dcterms:modified xsi:type="dcterms:W3CDTF">2021-10-11T18:03:49Z</dcterms:modified>
</cp:coreProperties>
</file>