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Stick Dog Donuts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squirrels    </w:t>
      </w:r>
      <w:r>
        <w:t xml:space="preserve">   Coffee    </w:t>
      </w:r>
      <w:r>
        <w:t xml:space="preserve">   Donuts    </w:t>
      </w:r>
      <w:r>
        <w:t xml:space="preserve">   Poo Poo    </w:t>
      </w:r>
      <w:r>
        <w:t xml:space="preserve">   Stripes    </w:t>
      </w:r>
      <w:r>
        <w:t xml:space="preserve">   Watson    </w:t>
      </w:r>
      <w:r>
        <w:t xml:space="preserve">   Picasso    </w:t>
      </w:r>
      <w:r>
        <w:t xml:space="preserve">   Mutt    </w:t>
      </w:r>
      <w:r>
        <w:t xml:space="preserve">   Karen    </w:t>
      </w:r>
      <w:r>
        <w:t xml:space="preserve">   Stick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 Dog Donuts</dc:title>
  <dcterms:created xsi:type="dcterms:W3CDTF">2021-10-11T18:03:42Z</dcterms:created>
  <dcterms:modified xsi:type="dcterms:W3CDTF">2021-10-11T18:03:42Z</dcterms:modified>
</cp:coreProperties>
</file>