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Stick Dog Dreams of 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dogs are trying to hide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dogs drink water from strange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_______ dogs in this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time of year of Ice Cream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Karen discovered __________ flavored puddles.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distracted Poo-Poo by running up into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called Stick Dog "Mister Furry Pants?"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the Stick Dog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the Dalmation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Stick Dog almost gets spotted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old, grey sock was eaten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particular sound is it that the dogs go in search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dogs come across this type of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Poo-Poo thought the puddles tasted like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Police Officer has a ___________ice cream 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 Dog and his pals live on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Stick Dog dream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dogs play in ___________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 can smell anything, anywhere, anytime. I am_____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Dog Dreams of Ice Cream</dc:title>
  <dcterms:created xsi:type="dcterms:W3CDTF">2021-10-11T18:04:57Z</dcterms:created>
  <dcterms:modified xsi:type="dcterms:W3CDTF">2021-10-11T18:04:57Z</dcterms:modified>
</cp:coreProperties>
</file>