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Stick Dog Wants a Hot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RACCOON    </w:t>
      </w:r>
      <w:r>
        <w:t xml:space="preserve">   BARK    </w:t>
      </w:r>
      <w:r>
        <w:t xml:space="preserve">   FRANKFURTERS    </w:t>
      </w:r>
      <w:r>
        <w:t xml:space="preserve">   HUNGRY    </w:t>
      </w:r>
      <w:r>
        <w:t xml:space="preserve">   KAREN    </w:t>
      </w:r>
      <w:r>
        <w:t xml:space="preserve">   MUTT    </w:t>
      </w:r>
      <w:r>
        <w:t xml:space="preserve">   PHYLLIS    </w:t>
      </w:r>
      <w:r>
        <w:t xml:space="preserve">   POOPOO    </w:t>
      </w:r>
      <w:r>
        <w:t xml:space="preserve">   STICKDOG    </w:t>
      </w:r>
      <w:r>
        <w:t xml:space="preserve">   STRIPES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Stick Dog Wants a Hot Dog</dc:title>
  <dcterms:created xsi:type="dcterms:W3CDTF">2021-10-11T18:05:04Z</dcterms:created>
  <dcterms:modified xsi:type="dcterms:W3CDTF">2021-10-11T18:05:04Z</dcterms:modified>
</cp:coreProperties>
</file>