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 Dog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Suburbs    </w:t>
      </w:r>
      <w:r>
        <w:t xml:space="preserve">   Summer Time    </w:t>
      </w:r>
      <w:r>
        <w:t xml:space="preserve">   Picasso Park    </w:t>
      </w:r>
      <w:r>
        <w:t xml:space="preserve">   Hamburger    </w:t>
      </w:r>
      <w:r>
        <w:t xml:space="preserve">   Highway Pipe    </w:t>
      </w:r>
      <w:r>
        <w:t xml:space="preserve">   Stripes    </w:t>
      </w:r>
      <w:r>
        <w:t xml:space="preserve">   Mutt    </w:t>
      </w:r>
      <w:r>
        <w:t xml:space="preserve">   Karen    </w:t>
      </w:r>
      <w:r>
        <w:t xml:space="preserve">   Poo poo    </w:t>
      </w:r>
      <w:r>
        <w:t xml:space="preserve">   Stick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 Word Search!</dc:title>
  <dcterms:created xsi:type="dcterms:W3CDTF">2021-10-11T18:04:03Z</dcterms:created>
  <dcterms:modified xsi:type="dcterms:W3CDTF">2021-10-11T18:04:03Z</dcterms:modified>
</cp:coreProperties>
</file>