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barbecue     </w:t>
      </w:r>
      <w:r>
        <w:t xml:space="preserve">   chips    </w:t>
      </w:r>
      <w:r>
        <w:t xml:space="preserve">   dachshund    </w:t>
      </w:r>
      <w:r>
        <w:t xml:space="preserve">   dalmation    </w:t>
      </w:r>
      <w:r>
        <w:t xml:space="preserve">   distraction    </w:t>
      </w:r>
      <w:r>
        <w:t xml:space="preserve">   food    </w:t>
      </w:r>
      <w:r>
        <w:t xml:space="preserve">   hamburger    </w:t>
      </w:r>
      <w:r>
        <w:t xml:space="preserve">   human family    </w:t>
      </w:r>
      <w:r>
        <w:t xml:space="preserve">   karen    </w:t>
      </w:r>
      <w:r>
        <w:t xml:space="preserve">   mutt    </w:t>
      </w:r>
      <w:r>
        <w:t xml:space="preserve">   picasso park    </w:t>
      </w:r>
      <w:r>
        <w:t xml:space="preserve">   poodle    </w:t>
      </w:r>
      <w:r>
        <w:t xml:space="preserve">   stick dog    </w:t>
      </w:r>
      <w:r>
        <w:t xml:space="preserve">   stripes    </w:t>
      </w:r>
      <w:r>
        <w:t xml:space="preserve">   tom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</dc:title>
  <dcterms:created xsi:type="dcterms:W3CDTF">2021-10-11T18:03:37Z</dcterms:created>
  <dcterms:modified xsi:type="dcterms:W3CDTF">2021-10-11T18:03:37Z</dcterms:modified>
</cp:coreProperties>
</file>