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Stick Dog</w:t>
      </w:r>
    </w:p>
    <w:p>
      <w:pPr>
        <w:pStyle w:val="Questions"/>
      </w:pPr>
      <w:r>
        <w:t xml:space="preserve">1. OTM TASWON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SUANRETRT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IEHD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LIHL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UTMT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HWCE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OPTTIP EIBT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NKARE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STPEITHGA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HMPOC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OFDO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LKSTELI POO-OOP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SCIKT GDO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OHT AIR SBANLLO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AELLMTABS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OEAWMKRT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TIRSPES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Tom Watson    </w:t>
      </w:r>
      <w:r>
        <w:t xml:space="preserve">   resturant    </w:t>
      </w:r>
      <w:r>
        <w:t xml:space="preserve">   hide    </w:t>
      </w:r>
      <w:r>
        <w:t xml:space="preserve">   hill    </w:t>
      </w:r>
      <w:r>
        <w:t xml:space="preserve">   mutt    </w:t>
      </w:r>
      <w:r>
        <w:t xml:space="preserve">   chew    </w:t>
      </w:r>
      <w:r>
        <w:t xml:space="preserve">   tiptop bite    </w:t>
      </w:r>
      <w:r>
        <w:t xml:space="preserve">   Karen    </w:t>
      </w:r>
      <w:r>
        <w:t xml:space="preserve">   spaghetti    </w:t>
      </w:r>
      <w:r>
        <w:t xml:space="preserve">   chomp    </w:t>
      </w:r>
      <w:r>
        <w:t xml:space="preserve">   food    </w:t>
      </w:r>
      <w:r>
        <w:t xml:space="preserve">   skillet poo-poo     </w:t>
      </w:r>
      <w:r>
        <w:t xml:space="preserve">   Stick Dog    </w:t>
      </w:r>
      <w:r>
        <w:t xml:space="preserve">   hot air ballons     </w:t>
      </w:r>
      <w:r>
        <w:t xml:space="preserve">   meatballs    </w:t>
      </w:r>
      <w:r>
        <w:t xml:space="preserve">   teamwork    </w:t>
      </w:r>
      <w:r>
        <w:t xml:space="preserve">   Stripes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 Dog</dc:title>
  <dcterms:created xsi:type="dcterms:W3CDTF">2021-10-11T18:04:29Z</dcterms:created>
  <dcterms:modified xsi:type="dcterms:W3CDTF">2021-10-11T18:04:29Z</dcterms:modified>
</cp:coreProperties>
</file>