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Stick Dog's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house    </w:t>
      </w:r>
      <w:r>
        <w:t xml:space="preserve">   Pete    </w:t>
      </w:r>
      <w:r>
        <w:t xml:space="preserve">   Phyllis    </w:t>
      </w:r>
      <w:r>
        <w:t xml:space="preserve">   Poo-Poo    </w:t>
      </w:r>
      <w:r>
        <w:t xml:space="preserve">   Stripes    </w:t>
      </w:r>
      <w:r>
        <w:t xml:space="preserve">   Mutt    </w:t>
      </w:r>
      <w:r>
        <w:t xml:space="preserve">   Karen    </w:t>
      </w:r>
      <w:r>
        <w:t xml:space="preserve">   Stick dog    </w:t>
      </w:r>
      <w:r>
        <w:t xml:space="preserve">   drawing    </w:t>
      </w:r>
      <w:r>
        <w:t xml:space="preserve">   dog    </w:t>
      </w:r>
      <w:r>
        <w:t xml:space="preserve">   frankfurter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 Dog's Word Search</dc:title>
  <dcterms:created xsi:type="dcterms:W3CDTF">2021-10-11T18:03:47Z</dcterms:created>
  <dcterms:modified xsi:type="dcterms:W3CDTF">2021-10-11T18:03:47Z</dcterms:modified>
</cp:coreProperties>
</file>