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Stick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Poohsticks    </w:t>
      </w:r>
      <w:r>
        <w:t xml:space="preserve">   hide    </w:t>
      </w:r>
      <w:r>
        <w:t xml:space="preserve">   tree    </w:t>
      </w:r>
      <w:r>
        <w:t xml:space="preserve">   throw    </w:t>
      </w:r>
      <w:r>
        <w:t xml:space="preserve">   chase    </w:t>
      </w:r>
      <w:r>
        <w:t xml:space="preserve">   dog    </w:t>
      </w:r>
      <w:r>
        <w:t xml:space="preserve">   river    </w:t>
      </w:r>
      <w:r>
        <w:t xml:space="preserve">   frog    </w:t>
      </w:r>
      <w:r>
        <w:t xml:space="preserve">   snail    </w:t>
      </w:r>
      <w:r>
        <w:t xml:space="preserve">   girl    </w:t>
      </w:r>
      <w:r>
        <w:t xml:space="preserve">   boy    </w:t>
      </w:r>
      <w:r>
        <w:t xml:space="preserve">   sledge    </w:t>
      </w:r>
      <w:r>
        <w:t xml:space="preserve">   spring    </w:t>
      </w:r>
      <w:r>
        <w:t xml:space="preserve">   winter    </w:t>
      </w:r>
      <w:r>
        <w:t xml:space="preserve">   Stickman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 Man</dc:title>
  <dcterms:created xsi:type="dcterms:W3CDTF">2021-10-11T18:05:11Z</dcterms:created>
  <dcterms:modified xsi:type="dcterms:W3CDTF">2021-10-11T18:05:11Z</dcterms:modified>
</cp:coreProperties>
</file>