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Stick Together (Book)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together    </w:t>
      </w:r>
      <w:r>
        <w:t xml:space="preserve">   sorry    </w:t>
      </w:r>
      <w:r>
        <w:t xml:space="preserve">   rush    </w:t>
      </w:r>
      <w:r>
        <w:t xml:space="preserve">   hurry    </w:t>
      </w:r>
      <w:r>
        <w:t xml:space="preserve">   seaweed    </w:t>
      </w:r>
      <w:r>
        <w:t xml:space="preserve">   lunch    </w:t>
      </w:r>
      <w:r>
        <w:t xml:space="preserve">   whale    </w:t>
      </w:r>
      <w:r>
        <w:t xml:space="preserve">   Story    </w:t>
      </w:r>
      <w:r>
        <w:t xml:space="preserve">   Fun    </w:t>
      </w:r>
      <w:r>
        <w:t xml:space="preserve">   Letters    </w:t>
      </w:r>
      <w:r>
        <w:t xml:space="preserve">   Easy Peasy    </w:t>
      </w:r>
      <w:r>
        <w:t xml:space="preserve">   Math    </w:t>
      </w:r>
      <w:r>
        <w:t xml:space="preserve">   We'll be late    </w:t>
      </w:r>
      <w:r>
        <w:t xml:space="preserve">   Let's Move it    </w:t>
      </w:r>
      <w:r>
        <w:t xml:space="preserve">   Walked    </w:t>
      </w:r>
      <w:r>
        <w:t xml:space="preserve">   Polar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 Together (Book)</dc:title>
  <dcterms:created xsi:type="dcterms:W3CDTF">2021-10-11T18:04:46Z</dcterms:created>
  <dcterms:modified xsi:type="dcterms:W3CDTF">2021-10-11T18:04:46Z</dcterms:modified>
</cp:coreProperties>
</file>