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Pool    </w:t>
      </w:r>
      <w:r>
        <w:t xml:space="preserve">   Running table    </w:t>
      </w:r>
      <w:r>
        <w:t xml:space="preserve">   Rack    </w:t>
      </w:r>
      <w:r>
        <w:t xml:space="preserve">   Scorecard    </w:t>
      </w:r>
      <w:r>
        <w:t xml:space="preserve">   Bank shots    </w:t>
      </w:r>
      <w:r>
        <w:t xml:space="preserve">   New Jersey    </w:t>
      </w:r>
      <w:r>
        <w:t xml:space="preserve">   Sledgehammer    </w:t>
      </w:r>
      <w:r>
        <w:t xml:space="preserve">   Pool clap    </w:t>
      </w:r>
      <w:r>
        <w:t xml:space="preserve">   Pockets    </w:t>
      </w:r>
      <w:r>
        <w:t xml:space="preserve">   Scratch    </w:t>
      </w:r>
      <w:r>
        <w:t xml:space="preserve">   Championship    </w:t>
      </w:r>
      <w:r>
        <w:t xml:space="preserve">   Tournament    </w:t>
      </w:r>
      <w:r>
        <w:t xml:space="preserve">   Break    </w:t>
      </w:r>
      <w:r>
        <w:t xml:space="preserve">   Nine ball    </w:t>
      </w:r>
      <w:r>
        <w:t xml:space="preserve">   Pool hall    </w:t>
      </w:r>
      <w:r>
        <w:t xml:space="preserve">   Pool table    </w:t>
      </w:r>
      <w:r>
        <w:t xml:space="preserve">   Poolsticks    </w:t>
      </w:r>
      <w:r>
        <w:t xml:space="preserve">   Arlen    </w:t>
      </w:r>
      <w:r>
        <w:t xml:space="preserve">   Poppy    </w:t>
      </w:r>
      <w:r>
        <w:t xml:space="preserve">   Ruthie    </w:t>
      </w:r>
      <w:r>
        <w:t xml:space="preserve">   Joseph    </w:t>
      </w:r>
      <w:r>
        <w:t xml:space="preserve">   Buck    </w:t>
      </w:r>
      <w:r>
        <w:t xml:space="preserve">   Mangler    </w:t>
      </w:r>
      <w:r>
        <w:t xml:space="preserve">   Vernon    </w:t>
      </w:r>
      <w:r>
        <w:t xml:space="preserve">   Mickie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Sticks</dc:title>
  <dcterms:created xsi:type="dcterms:W3CDTF">2021-10-11T18:05:01Z</dcterms:created>
  <dcterms:modified xsi:type="dcterms:W3CDTF">2021-10-11T18:05:01Z</dcterms:modified>
</cp:coreProperties>
</file>