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Sticks and Bats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Bubble gum    </w:t>
      </w:r>
      <w:r>
        <w:t xml:space="preserve">   Jets    </w:t>
      </w:r>
      <w:r>
        <w:t xml:space="preserve">   Jays    </w:t>
      </w:r>
      <w:r>
        <w:t xml:space="preserve">   Toronto    </w:t>
      </w:r>
      <w:r>
        <w:t xml:space="preserve">   Winnipeg    </w:t>
      </w:r>
      <w:r>
        <w:t xml:space="preserve">   Penalties    </w:t>
      </w:r>
      <w:r>
        <w:t xml:space="preserve">   Save    </w:t>
      </w:r>
      <w:r>
        <w:t xml:space="preserve">   Catch    </w:t>
      </w:r>
      <w:r>
        <w:t xml:space="preserve">   Grand slam    </w:t>
      </w:r>
      <w:r>
        <w:t xml:space="preserve">   Fights    </w:t>
      </w:r>
      <w:r>
        <w:t xml:space="preserve">   Violence    </w:t>
      </w:r>
      <w:r>
        <w:t xml:space="preserve">   Strike    </w:t>
      </w:r>
      <w:r>
        <w:t xml:space="preserve">   Defense    </w:t>
      </w:r>
      <w:r>
        <w:t xml:space="preserve">   Hat trick    </w:t>
      </w:r>
      <w:r>
        <w:t xml:space="preserve">   Umpire    </w:t>
      </w:r>
      <w:r>
        <w:t xml:space="preserve">   Pitcher    </w:t>
      </w:r>
      <w:r>
        <w:t xml:space="preserve">   Home run    </w:t>
      </w:r>
      <w:r>
        <w:t xml:space="preserve">   Stick    </w:t>
      </w:r>
      <w:r>
        <w:t xml:space="preserve">   Puck    </w:t>
      </w:r>
      <w:r>
        <w:t xml:space="preserve">   Referees    </w:t>
      </w:r>
      <w:r>
        <w:t xml:space="preserve">   Goal    </w:t>
      </w:r>
      <w:r>
        <w:t xml:space="preserve">   Glove    </w:t>
      </w:r>
      <w:r>
        <w:t xml:space="preserve">   Safe    </w:t>
      </w:r>
      <w:r>
        <w:t xml:space="preserve">   Base    </w:t>
      </w:r>
      <w:r>
        <w:t xml:space="preserve">   Team    </w:t>
      </w:r>
      <w:r>
        <w:t xml:space="preserve">   Coaches    </w:t>
      </w:r>
      <w:r>
        <w:t xml:space="preserve">   Score    </w:t>
      </w:r>
      <w:r>
        <w:t xml:space="preserve">   Bat    </w:t>
      </w:r>
      <w:r>
        <w:t xml:space="preserve">   Slap shot    </w:t>
      </w:r>
      <w:r>
        <w:t xml:space="preserve">   Skate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Sticks and Bats</dc:title>
  <dcterms:created xsi:type="dcterms:W3CDTF">2021-10-11T18:04:41Z</dcterms:created>
  <dcterms:modified xsi:type="dcterms:W3CDTF">2021-10-11T18:04:41Z</dcterms:modified>
</cp:coreProperties>
</file>