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Sticks and Stones by Jon Jorgenson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of the story is;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 did... instead of playing football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poem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setting of the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called Jon stupid?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tone of the poem?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opinion?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synonym of despise?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poet?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point of view is the poem written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describes suffocae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antonym for hate?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of false: Bullying is only physical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Sticks and Stones by Jon Jorgenson</dc:title>
  <dcterms:created xsi:type="dcterms:W3CDTF">2021-10-11T18:05:25Z</dcterms:created>
  <dcterms:modified xsi:type="dcterms:W3CDTF">2021-10-11T18:05:25Z</dcterms:modified>
</cp:coreProperties>
</file>