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Sticky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favorite at the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advesive paste cement or epoxy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Winnie the Pooh's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Strong, long, and very sticky adhesive sold in a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Juicy fruit, bazooka, hubba bubba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Piece of dried nasal mucus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small, fruit gum candies, similar to a jelly baby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Skippy? Jif? great with jelly!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Hook &amp; Loopfastner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Laffy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traditional compass cannot work without 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adhesive known as cyanoacrylate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little reptiles has very sticky feet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Sticky Things</dc:title>
  <dcterms:created xsi:type="dcterms:W3CDTF">2021-10-11T18:05:14Z</dcterms:created>
  <dcterms:modified xsi:type="dcterms:W3CDTF">2021-10-11T18:05:14Z</dcterms:modified>
</cp:coreProperties>
</file>