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Stig Of The Dump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Stig    </w:t>
      </w:r>
      <w:r>
        <w:t xml:space="preserve">   edge    </w:t>
      </w:r>
      <w:r>
        <w:t xml:space="preserve">   cutting    </w:t>
      </w:r>
      <w:r>
        <w:t xml:space="preserve">   turnip    </w:t>
      </w:r>
      <w:r>
        <w:t xml:space="preserve">   rubbish    </w:t>
      </w:r>
      <w:r>
        <w:t xml:space="preserve">   creepers    </w:t>
      </w:r>
      <w:r>
        <w:t xml:space="preserve">   cave    </w:t>
      </w:r>
      <w:r>
        <w:t xml:space="preserve">   digging    </w:t>
      </w:r>
      <w:r>
        <w:t xml:space="preserve">   dump    </w:t>
      </w:r>
      <w:r>
        <w:t xml:space="preserve">   pocketknife    </w:t>
      </w:r>
      <w:r>
        <w:t xml:space="preserve">   shelter    </w:t>
      </w:r>
      <w:r>
        <w:t xml:space="preserve">   chalkpit    </w:t>
      </w:r>
      <w:r>
        <w:t xml:space="preserve">   Barney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Stig Of The Dump</dc:title>
  <dcterms:created xsi:type="dcterms:W3CDTF">2021-10-11T18:03:59Z</dcterms:created>
  <dcterms:modified xsi:type="dcterms:W3CDTF">2021-10-11T18:03:59Z</dcterms:modified>
</cp:coreProperties>
</file>