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Stig of the Dump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Bright-black-eyes    </w:t>
      </w:r>
      <w:r>
        <w:t xml:space="preserve">   Shaggy-black-hair    </w:t>
      </w:r>
      <w:r>
        <w:t xml:space="preserve">   Grandmother's house    </w:t>
      </w:r>
      <w:r>
        <w:t xml:space="preserve">   Stones    </w:t>
      </w:r>
      <w:r>
        <w:t xml:space="preserve">   Rabbit-skins    </w:t>
      </w:r>
      <w:r>
        <w:t xml:space="preserve">   Stig    </w:t>
      </w:r>
      <w:r>
        <w:t xml:space="preserve">   Dump    </w:t>
      </w:r>
      <w:r>
        <w:t xml:space="preserve">   Shelter    </w:t>
      </w:r>
      <w:r>
        <w:t xml:space="preserve">   Caveman    </w:t>
      </w:r>
      <w:r>
        <w:t xml:space="preserve">   Best-friend    </w:t>
      </w:r>
      <w:r>
        <w:t xml:space="preserve">   Rubbish    </w:t>
      </w:r>
      <w:r>
        <w:t xml:space="preserve">   Den    </w:t>
      </w:r>
      <w:r>
        <w:t xml:space="preserve">   Cave    </w:t>
      </w:r>
      <w:r>
        <w:t xml:space="preserve">   Barney    </w:t>
      </w:r>
      <w:r>
        <w:t xml:space="preserve">   Flint    </w:t>
      </w:r>
      <w:r>
        <w:t xml:space="preserve">   Hunting    </w:t>
      </w:r>
      <w:r>
        <w:t xml:space="preserve">   Chalk-pit    </w:t>
      </w:r>
      <w:r>
        <w:t xml:space="preserve">   Creepers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Stig of the Dump</dc:title>
  <dcterms:created xsi:type="dcterms:W3CDTF">2021-10-11T18:04:44Z</dcterms:created>
  <dcterms:modified xsi:type="dcterms:W3CDTF">2021-10-11T18:04:44Z</dcterms:modified>
</cp:coreProperties>
</file>