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Stig of the Dump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CLIVE KING    </w:t>
      </w:r>
      <w:r>
        <w:t xml:space="preserve">   CREEPER    </w:t>
      </w:r>
      <w:r>
        <w:t xml:space="preserve">   FLINT    </w:t>
      </w:r>
      <w:r>
        <w:t xml:space="preserve">   FOSSILS    </w:t>
      </w:r>
      <w:r>
        <w:t xml:space="preserve">   DUMP    </w:t>
      </w:r>
      <w:r>
        <w:t xml:space="preserve">   FIREWOOD    </w:t>
      </w:r>
      <w:r>
        <w:t xml:space="preserve">   SNARGETS    </w:t>
      </w:r>
      <w:r>
        <w:t xml:space="preserve">   CAVEMAN    </w:t>
      </w:r>
      <w:r>
        <w:t xml:space="preserve">   GRANDMA    </w:t>
      </w:r>
      <w:r>
        <w:t xml:space="preserve">   LOU    </w:t>
      </w:r>
      <w:r>
        <w:t xml:space="preserve">   CHALKPIT    </w:t>
      </w:r>
      <w:r>
        <w:t xml:space="preserve">   BARNEY    </w:t>
      </w:r>
      <w:r>
        <w:t xml:space="preserve">   STIG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Stig of the Dump</dc:title>
  <dcterms:created xsi:type="dcterms:W3CDTF">2021-10-11T18:05:16Z</dcterms:created>
  <dcterms:modified xsi:type="dcterms:W3CDTF">2021-10-11T18:05:16Z</dcterms:modified>
</cp:coreProperties>
</file>