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Stig of the Dump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main character's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thieves say they were looking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Lou go as to the fancy-dress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adjective is used to describe Stig's black hair? (p10)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adjective was used to describe Stig's club? (p86)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pony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oldest Snarget say his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tree did Stig chop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family's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 of the Dump Crossword Puzzle</dc:title>
  <dcterms:created xsi:type="dcterms:W3CDTF">2021-10-11T18:03:52Z</dcterms:created>
  <dcterms:modified xsi:type="dcterms:W3CDTF">2021-10-11T18:03:52Z</dcterms:modified>
</cp:coreProperties>
</file>