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Stig of the Dump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fossils    </w:t>
      </w:r>
      <w:r>
        <w:t xml:space="preserve">   pocket knife    </w:t>
      </w:r>
      <w:r>
        <w:t xml:space="preserve">   creeper    </w:t>
      </w:r>
      <w:r>
        <w:t xml:space="preserve">   cliff    </w:t>
      </w:r>
      <w:r>
        <w:t xml:space="preserve">   rabbit skin    </w:t>
      </w:r>
      <w:r>
        <w:t xml:space="preserve">   clive king    </w:t>
      </w:r>
      <w:r>
        <w:t xml:space="preserve">   flint    </w:t>
      </w:r>
      <w:r>
        <w:t xml:space="preserve">   chalk pit    </w:t>
      </w:r>
      <w:r>
        <w:t xml:space="preserve">   rubbish    </w:t>
      </w:r>
      <w:r>
        <w:t xml:space="preserve">   barney    </w:t>
      </w:r>
      <w:r>
        <w:t xml:space="preserve">   stig of the dump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Stig of the Dump Wordsearch</dc:title>
  <dcterms:created xsi:type="dcterms:W3CDTF">2021-10-11T18:04:12Z</dcterms:created>
  <dcterms:modified xsi:type="dcterms:W3CDTF">2021-10-11T18:04:12Z</dcterms:modified>
</cp:coreProperties>
</file>