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Stig of the Dump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hunting    </w:t>
      </w:r>
      <w:r>
        <w:t xml:space="preserve">   firewood    </w:t>
      </w:r>
      <w:r>
        <w:t xml:space="preserve">   age    </w:t>
      </w:r>
      <w:r>
        <w:t xml:space="preserve">   king    </w:t>
      </w:r>
      <w:r>
        <w:t xml:space="preserve">   clive    </w:t>
      </w:r>
      <w:r>
        <w:t xml:space="preserve">   dump    </w:t>
      </w:r>
      <w:r>
        <w:t xml:space="preserve">   camping    </w:t>
      </w:r>
      <w:r>
        <w:t xml:space="preserve">   downs    </w:t>
      </w:r>
      <w:r>
        <w:t xml:space="preserve">   burgulars    </w:t>
      </w:r>
      <w:r>
        <w:t xml:space="preserve">   den    </w:t>
      </w:r>
      <w:r>
        <w:t xml:space="preserve">   friends    </w:t>
      </w:r>
      <w:r>
        <w:t xml:space="preserve">   rubbish    </w:t>
      </w:r>
      <w:r>
        <w:t xml:space="preserve">   stig    </w:t>
      </w:r>
      <w:r>
        <w:t xml:space="preserve">   stone    </w:t>
      </w:r>
      <w:r>
        <w:t xml:space="preserve">   caveman    </w:t>
      </w:r>
      <w:r>
        <w:t xml:space="preserve">   chalk    </w:t>
      </w:r>
      <w:r>
        <w:t xml:space="preserve">   countryside    </w:t>
      </w:r>
      <w:r>
        <w:t xml:space="preserve">   barney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 of the Dump</dc:title>
  <dcterms:created xsi:type="dcterms:W3CDTF">2021-10-11T18:04:31Z</dcterms:created>
  <dcterms:modified xsi:type="dcterms:W3CDTF">2021-10-11T18:04:31Z</dcterms:modified>
</cp:coreProperties>
</file>