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Stigma Regarding Male Sexual Assault </w:t>
      </w:r>
    </w:p>
    <w:p>
      <w:pPr>
        <w:pStyle w:val="Questions"/>
      </w:pPr>
      <w:r>
        <w:t xml:space="preserve">1. THGUO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BOLIIESMSP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CCLGYAOLYLSIHOP AGDIGMNA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4. 'CANT APEHNP TO MNE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OH OYU YOENJED IT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TBU UYO REA RDAH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NEM O'TND GTE PAEDR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IT IS NTO LSPESIBO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YUO JDOENYE TI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YONL IN PRSNIO 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Stigma Regarding Male Sexual Assault </dc:title>
  <dcterms:created xsi:type="dcterms:W3CDTF">2021-10-11T18:04:07Z</dcterms:created>
  <dcterms:modified xsi:type="dcterms:W3CDTF">2021-10-11T18:04:07Z</dcterms:modified>
</cp:coreProperties>
</file>