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"Still Alice"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it's ranked on the list of causes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Alzheimer's that is passed on genetically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life span after diagnosis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 who treats Alzheimer's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Diagnosis when someone not able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Alzheimer's diagnosis is most commonly made over the 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med used to slow the progression of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second medication used to slow the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test used to rule out any underlying reasons for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possible cause of memory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"Still Alice"</dc:title>
  <dcterms:created xsi:type="dcterms:W3CDTF">2021-10-10T23:50:53Z</dcterms:created>
  <dcterms:modified xsi:type="dcterms:W3CDTF">2021-10-10T23:50:53Z</dcterms:modified>
</cp:coreProperties>
</file>