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Still Game/ Chewin the Fat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Jack and Victor drink at Furgee's stag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Barbara shouldn't be with Jack because she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Joe receive as payment for working for Navid?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does Pete order when he's in the nice suit?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 wins the Twilight magazine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Jack been watching in women's clothes from the window? (first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Jack's Spoon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real name of the garage that Ronald called "finfinty tin"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removal company Jack should of used in "Flittin"?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loaf does Shug buy?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Jeremy Beadle's hands is tiny? (left or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pub owner at the bottom of Ben-Lomond?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Game/ Chewin the Fat Crossword</dc:title>
  <dcterms:created xsi:type="dcterms:W3CDTF">2022-01-03T03:31:56Z</dcterms:created>
  <dcterms:modified xsi:type="dcterms:W3CDTF">2022-01-03T03:31:56Z</dcterms:modified>
</cp:coreProperties>
</file>