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Still I 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Language technique used in the quote "Does my sassiness upset you?" (2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Language technique used in the quote "I'm black ocean"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American white supremacist terrorist hate group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Tone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"That I dance like I've got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the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appearance or quality of being arrogantly superior and disdainful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African American Baptist minister and activist who became the most visible spokesperson and leader in the American civil rights movement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Language technique used in the quote "You may shoot me with your words, you may cut me with your eyes, you may kill me..."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person, typically one more remote than a grandparent, from whom one is descended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hateful, objectionableness (word from text)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depression or despondency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poem is about __________  ____________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technique used in the quote "like dust, I'll rise"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"Into a daybreak that's ________ clear" (extremely well)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 I Rise</dc:title>
  <dcterms:created xsi:type="dcterms:W3CDTF">2021-10-11T18:05:22Z</dcterms:created>
  <dcterms:modified xsi:type="dcterms:W3CDTF">2021-10-11T18:05:22Z</dcterms:modified>
</cp:coreProperties>
</file>