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Still I 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Inspiring a feeling of delight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first word of a line is repeated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Other word of tenacity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care of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appearance of being arrogantly superior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Other word for hate/dislike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trap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of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related to you who lived a long time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lot of trouble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key theme showed in the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Still I Rise</dc:title>
  <dcterms:created xsi:type="dcterms:W3CDTF">2021-10-11T18:05:24Z</dcterms:created>
  <dcterms:modified xsi:type="dcterms:W3CDTF">2021-10-11T18:05:24Z</dcterms:modified>
</cp:coreProperties>
</file>