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Still Life with Iris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the Island of Great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who is trapped in the tunnels who meets Iris.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the play.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Iris's Childhood friends she had in the land of Nocturno.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takes Iris to the Great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type of clothing that holds all the memories of one person.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old man that sews memories into past coats.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figure of the main character. who also over sees Nocturno.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of the Island of the Great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friend Iris meets on her journey who plays music.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Life with Iris Crossword</dc:title>
  <dcterms:created xsi:type="dcterms:W3CDTF">2021-10-11T18:05:00Z</dcterms:created>
  <dcterms:modified xsi:type="dcterms:W3CDTF">2021-10-11T18:05:00Z</dcterms:modified>
</cp:coreProperties>
</file>