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Still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organic    </w:t>
      </w:r>
      <w:r>
        <w:t xml:space="preserve">   artist    </w:t>
      </w:r>
      <w:r>
        <w:t xml:space="preserve">   value    </w:t>
      </w:r>
      <w:r>
        <w:t xml:space="preserve">   overlap    </w:t>
      </w:r>
      <w:r>
        <w:t xml:space="preserve">   proportion    </w:t>
      </w:r>
      <w:r>
        <w:t xml:space="preserve">   light    </w:t>
      </w:r>
      <w:r>
        <w:t xml:space="preserve">   shadow    </w:t>
      </w:r>
      <w:r>
        <w:t xml:space="preserve">   containers    </w:t>
      </w:r>
      <w:r>
        <w:t xml:space="preserve">   tabletop    </w:t>
      </w:r>
      <w:r>
        <w:t xml:space="preserve">   natural    </w:t>
      </w:r>
      <w:r>
        <w:t xml:space="preserve">   shading    </w:t>
      </w:r>
      <w:r>
        <w:t xml:space="preserve">   pencil    </w:t>
      </w:r>
      <w:r>
        <w:t xml:space="preserve">   paint    </w:t>
      </w:r>
      <w:r>
        <w:t xml:space="preserve">   random    </w:t>
      </w:r>
      <w:r>
        <w:t xml:space="preserve">   composition    </w:t>
      </w:r>
      <w:r>
        <w:t xml:space="preserve">   still life    </w:t>
      </w:r>
      <w:r>
        <w:t xml:space="preserve">   food    </w:t>
      </w:r>
      <w:r>
        <w:t xml:space="preserve">   object    </w:t>
      </w:r>
      <w:r>
        <w:t xml:space="preserve">   plants    </w:t>
      </w:r>
      <w:r>
        <w:t xml:space="preserve">   arrangement    </w:t>
      </w:r>
      <w:r>
        <w:t xml:space="preserve">   inanimate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 life</dc:title>
  <dcterms:created xsi:type="dcterms:W3CDTF">2021-10-11T18:05:12Z</dcterms:created>
  <dcterms:modified xsi:type="dcterms:W3CDTF">2021-10-11T18:05:12Z</dcterms:modified>
</cp:coreProperties>
</file>