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Stillingfleet Beer &amp; Music Festival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champion pies in Crossgates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meet every first Wednesday in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at Airfield Industrial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anniversary is this year's Produce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Garage established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Edward and Dale are the founders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30 years' experience, both interior and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Brewery at Shipton by Beningbrough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your discount voucher to Escrick Business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Cider from Cheltenham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for the price of 1 with this advert - first month they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Call them on 01904 655444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Perfect place to relax with family and friends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Canine contacts on 01904 728235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place you can get specialist legal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at Old Riccall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word clients use to describe Collingridge Consultancy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Tony Baldock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Emphasis on innovative design - first named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Beer brewed with Columbus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Healthy plant at the heart of MyForever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butchers and bakers since 1890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Stillingfleet Beer &amp; Music Festival 2019</dc:title>
  <dcterms:created xsi:type="dcterms:W3CDTF">2021-10-11T18:04:50Z</dcterms:created>
  <dcterms:modified xsi:type="dcterms:W3CDTF">2021-10-11T18:04:50Z</dcterms:modified>
</cp:coreProperties>
</file>