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Stilton's Treasure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trunk    </w:t>
      </w:r>
      <w:r>
        <w:t xml:space="preserve">   wally    </w:t>
      </w:r>
      <w:r>
        <w:t xml:space="preserve">   valley    </w:t>
      </w:r>
      <w:r>
        <w:t xml:space="preserve">   skeleton    </w:t>
      </w:r>
      <w:r>
        <w:t xml:space="preserve">   bobirat    </w:t>
      </w:r>
      <w:r>
        <w:t xml:space="preserve">   treasure    </w:t>
      </w:r>
      <w:r>
        <w:t xml:space="preserve">   giant    </w:t>
      </w:r>
      <w:r>
        <w:t xml:space="preserve">   trap    </w:t>
      </w:r>
      <w:r>
        <w:t xml:space="preserve">   mongolia    </w:t>
      </w:r>
      <w:r>
        <w:t xml:space="preserve">   wanana    </w:t>
      </w:r>
      <w:r>
        <w:t xml:space="preserve">   camel    </w:t>
      </w:r>
      <w:r>
        <w:t xml:space="preserve">   geronimo    </w:t>
      </w:r>
      <w:r>
        <w:t xml:space="preserve">   helena    </w:t>
      </w:r>
      <w:r>
        <w:t xml:space="preserve">   shadow    </w:t>
      </w:r>
      <w:r>
        <w:t xml:space="preserve">   benjamin    </w:t>
      </w:r>
      <w:r>
        <w:t xml:space="preserve">   stilton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Stilton's Treasure Search</dc:title>
  <dcterms:created xsi:type="dcterms:W3CDTF">2021-10-11T18:04:42Z</dcterms:created>
  <dcterms:modified xsi:type="dcterms:W3CDTF">2021-10-11T18:04:42Z</dcterms:modified>
</cp:coreProperties>
</file>