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Stimulants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ADHD    </w:t>
      </w:r>
      <w:r>
        <w:t xml:space="preserve">   Blood pressure    </w:t>
      </w:r>
      <w:r>
        <w:t xml:space="preserve">   Caffeine    </w:t>
      </w:r>
      <w:r>
        <w:t xml:space="preserve">   Cocaine    </w:t>
      </w:r>
      <w:r>
        <w:t xml:space="preserve">   Crack cocaine    </w:t>
      </w:r>
      <w:r>
        <w:t xml:space="preserve">   Death    </w:t>
      </w:r>
      <w:r>
        <w:t xml:space="preserve">   Depression    </w:t>
      </w:r>
      <w:r>
        <w:t xml:space="preserve">   Heart rate    </w:t>
      </w:r>
      <w:r>
        <w:t xml:space="preserve">   Long term    </w:t>
      </w:r>
      <w:r>
        <w:t xml:space="preserve">   MDMA    </w:t>
      </w:r>
      <w:r>
        <w:t xml:space="preserve">   Nausea    </w:t>
      </w:r>
      <w:r>
        <w:t xml:space="preserve">   Nicotine    </w:t>
      </w:r>
      <w:r>
        <w:t xml:space="preserve">   Osteoporosis    </w:t>
      </w:r>
      <w:r>
        <w:t xml:space="preserve">   Physiological    </w:t>
      </w:r>
      <w:r>
        <w:t xml:space="preserve">   Short term    </w:t>
      </w:r>
      <w:r>
        <w:t xml:space="preserve">   Stimulants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Stimulants </dc:title>
  <dcterms:created xsi:type="dcterms:W3CDTF">2021-10-11T18:03:34Z</dcterms:created>
  <dcterms:modified xsi:type="dcterms:W3CDTF">2021-10-11T18:03:34Z</dcterms:modified>
</cp:coreProperties>
</file>