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Stimulants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nervous system consisting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emotion that is increased by Stimulants?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way that the stomach is effected (opposite of full)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Stimulant known as Blow, Dream, Snow, and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stimulant found in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that occurs when a blood clot blocks blood flow to the heart. Without blood, tissue loses oxygen and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psychoactive drug used primarily as a recreational drug. Desired effects include increased empathy, euphoria, and heightened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Drugs that speed up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effect that impacts the activity of the brain?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treat ADHD. It can also treat narcolepsy.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effect of taking Stimulants that effects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can treat ADHD. It can also help obese patients lose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sickness with an inclination to vomit.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Death is impossible when you take Stimulants. It is the safest drug out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stimulant that is found in cigarettes?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it possible to develop an extreme addiction when you take a Stimulants?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Stimulants</dc:title>
  <dcterms:created xsi:type="dcterms:W3CDTF">2021-10-11T18:03:58Z</dcterms:created>
  <dcterms:modified xsi:type="dcterms:W3CDTF">2021-10-11T18:03:58Z</dcterms:modified>
</cp:coreProperties>
</file>