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Stimulants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Depression    </w:t>
      </w:r>
      <w:r>
        <w:t xml:space="preserve">   Seizures    </w:t>
      </w:r>
      <w:r>
        <w:t xml:space="preserve">   Vomiting    </w:t>
      </w:r>
      <w:r>
        <w:t xml:space="preserve">   Amphetamine    </w:t>
      </w:r>
      <w:r>
        <w:t xml:space="preserve">   Methamphetamine    </w:t>
      </w:r>
      <w:r>
        <w:t xml:space="preserve">   Caffeine    </w:t>
      </w:r>
      <w:r>
        <w:t xml:space="preserve">   Herbal ecstacy    </w:t>
      </w:r>
      <w:r>
        <w:t xml:space="preserve">   Increased heart rate    </w:t>
      </w:r>
      <w:r>
        <w:t xml:space="preserve">   Memory loss    </w:t>
      </w:r>
      <w:r>
        <w:t xml:space="preserve">   Liver damage    </w:t>
      </w:r>
      <w:r>
        <w:t xml:space="preserve">   Cocaine    </w:t>
      </w:r>
      <w:r>
        <w:t xml:space="preserve">   Ritalin    </w:t>
      </w:r>
      <w:r>
        <w:t xml:space="preserve">   Nausea    </w:t>
      </w:r>
      <w:r>
        <w:t xml:space="preserve">   Nerve damage     </w:t>
      </w:r>
      <w:r>
        <w:t xml:space="preserve">   Increased tolerance    </w:t>
      </w:r>
      <w:r>
        <w:t xml:space="preserve">   Dizziness    </w:t>
      </w:r>
      <w:r>
        <w:t xml:space="preserve">   Extreme addiction    </w:t>
      </w:r>
      <w:r>
        <w:t xml:space="preserve">   Adderall    </w:t>
      </w:r>
      <w:r>
        <w:t xml:space="preserve">   Nicotine    </w:t>
      </w:r>
      <w:r>
        <w:t xml:space="preserve">   Heart attack    </w:t>
      </w:r>
      <w:r>
        <w:t xml:space="preserve">   Malnutrition    </w:t>
      </w:r>
      <w:r>
        <w:t xml:space="preserve">   Aggressiveness    </w:t>
      </w:r>
      <w:r>
        <w:t xml:space="preserve">   Stomach pain    </w:t>
      </w:r>
      <w:r>
        <w:t xml:space="preserve">   Decreased appetite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 Word Search</dc:title>
  <dcterms:created xsi:type="dcterms:W3CDTF">2021-10-11T18:03:36Z</dcterms:created>
  <dcterms:modified xsi:type="dcterms:W3CDTF">2021-10-11T18:03:36Z</dcterms:modified>
</cp:coreProperties>
</file>