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Stimulants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stimulant is used daily by almost every person?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schedule is Ritalin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is cocaine native to?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drug known to be both a local anesthetic central nervous system stimulant?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_________-Effects Increased heart rate, blood pressure, breathing. Decreased blood flow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Stimulants effect what neurotransmitter?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Government act that halted the use of cocaine-containing patent medications by not allowing the sales or production of cocaine?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drug as an effect of extreme weightless?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Drug that increases bodily functions, specifically those that stimulate the brain and the nervous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the fastest method for experiencing the high from drug use, because it puts the drug directly into the bloodstream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Stimulants</dc:title>
  <dcterms:created xsi:type="dcterms:W3CDTF">2021-10-11T18:04:36Z</dcterms:created>
  <dcterms:modified xsi:type="dcterms:W3CDTF">2021-10-11T18:04:36Z</dcterms:modified>
</cp:coreProperties>
</file>