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Stimuli and Responses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Triggered if the generator potential reaches the threshold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sets the rhythm of the heartbeat by sending out regular waves of electrical activity to the atrial walls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Container with different compartments, in which you create different environmental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directional movement in response to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detect stimuli, can be cells or proteins on cell surface membranes, specific to one type of stimuli.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pathway of neurones linking receptors to effectors in a simple reflex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 in the internal or external environment, such as temperature, light intensity or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non-directional (random) movement in response to a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area of the retina where there are lots of photoreceptors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Light enters the eye through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Receptors in the eye that detect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Neurone that transmits electrical impulses from the central nervous system to effectors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Photoreceptors found in peripheral parts of the retina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Light rays are focused by the lens onto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amount of light that enters the eye is controlled by the muscles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Causes a rapid, involuntary, automatic response to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ability to tell apart points that are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Can contract and relax without receiving signals from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layers of connective tissue wrapped around the pacinian corpuscles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nervous system that controls conscious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Receptors stimulated by high and low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Receptors that monitor oxygen levels in the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Nervous system that calms the body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Neurone that transmits electrical impulses from receptors to the central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neurones that connect photoreceptors to the optic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Photoreceptors packed together in the fovea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mechanoreceptors that detect mechanical stimuli, found in your skin, contains sensory nerve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Responsible for passing the waves of electrical activity onto the bundle of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fibres carries the waves of electrical activity into the muscular walls of the right and left ventricles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potential difference when a cell is at 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Nervous system that gets the body ready for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the optic nerve leaves the eye, there are no photoreceptor cells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change in potential difference due to a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Nerve impulses from the photoreceptor cells are carried from the retina to the brain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cells that bring about a response to a stimulus, to produce an effect.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take the information across the synapse to the next neurone where another electrical impulse is generated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nervous system that controls unconscious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Neurone that transmits electrical impulses between sensory neurones and motor neurones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Stimuli and Responses</dc:title>
  <dcterms:created xsi:type="dcterms:W3CDTF">2021-10-11T18:05:17Z</dcterms:created>
  <dcterms:modified xsi:type="dcterms:W3CDTF">2021-10-11T18:05:17Z</dcterms:modified>
</cp:coreProperties>
</file>