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Stimulus Response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strength/fitness 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Tangible rewards or awards that come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intrinsic or extrinsic reward that increases the likelihood of a person exercising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 or aversive stimuli that, when withdrawn after a behavior, will increase the frequency of that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Presenting an unpleasant or uncomfortable stimulus after a behavior in order to decrease the probability of behavior in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Withdrawal of a reinforcing stimulus after a behavior, decreasing the likelihood of that behavior happening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Earns points for free gear when coming to 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 of accomplishment; feeling of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weight plateau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Rewards that come from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Experiencing knee pain after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Participating in physical activity relieves pain associated with arthritis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Stimulus Response Theory</dc:title>
  <dcterms:created xsi:type="dcterms:W3CDTF">2021-10-11T18:04:45Z</dcterms:created>
  <dcterms:modified xsi:type="dcterms:W3CDTF">2021-10-11T18:04:45Z</dcterms:modified>
</cp:coreProperties>
</file>