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Stimulus and Response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forces acting on an object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External 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 exerted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Internal stimulus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above normal body temperature that is part of the inflammatory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Unbalanced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an organism's surroundings that causes the organism to react.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of growth or movement toward or away from the earth; the influence of gravity on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an organism's internal environment is kept in equilibrium in spite of changes in the external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Phototropism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within an organism, such as hunger and thirst, that causes the organism to respond.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Geotropism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a system is turned off by the condition it produces.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Balanced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organism to turn or move toward or away from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or change in behavior that occurs as the result of a stimulus.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Homeostasis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plant developing out of a plant embryo from a seed.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Turgor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an organism's surroundings that causes the organism to react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reaction of your body and mind to threatening, challenging, or disturbing events.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Seedling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water against the cell wall or a plant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Vomiting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of different strengths acting in opposite direction.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Negative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forceful expulsion of the contents of one's stomach through the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Dehydration of plants to the pint where the lives are lose their turgor and hang limply.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Stimulus and Response Matching</dc:title>
  <dcterms:created xsi:type="dcterms:W3CDTF">2021-10-11T18:04:24Z</dcterms:created>
  <dcterms:modified xsi:type="dcterms:W3CDTF">2021-10-11T18:04:24Z</dcterms:modified>
</cp:coreProperties>
</file>