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Stimulus &amp;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pressure exerted on a plant cell wall by water passing into the cell by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maintain a state of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eject the contents of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situated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growth response to water by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biological response to extreme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growth response of a plant toward or away from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Organism's response, characterized by a rise in temperature &amp; disturbance of various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a organism's surroundings that causes the organism to react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of a plant shoot toward or away from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directional growth of a plant in response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situated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direction of plant growth in response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or tree grown from a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 or cause to lose freshness &amp; become 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or change in behavior that occurs in reaction to a stimulus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Stimulus &amp; response</dc:title>
  <dcterms:created xsi:type="dcterms:W3CDTF">2021-10-11T18:04:14Z</dcterms:created>
  <dcterms:modified xsi:type="dcterms:W3CDTF">2021-10-11T18:04:14Z</dcterms:modified>
</cp:coreProperties>
</file>