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Agent dukey has _  ____ with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one of the sapphires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last gemstone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 sees ___  _____________ in the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main charecters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are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steal one of the gemstones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helper for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with the evening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hires the twins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Sting</dc:title>
  <dcterms:created xsi:type="dcterms:W3CDTF">2021-10-11T18:04:19Z</dcterms:created>
  <dcterms:modified xsi:type="dcterms:W3CDTF">2021-10-11T18:04:19Z</dcterms:modified>
</cp:coreProperties>
</file>