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Stink - Hamlet and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COSTUMES    </w:t>
      </w:r>
      <w:r>
        <w:t xml:space="preserve">   STAGE    </w:t>
      </w:r>
      <w:r>
        <w:t xml:space="preserve">   ACTING    </w:t>
      </w:r>
      <w:r>
        <w:t xml:space="preserve">   PLAYS    </w:t>
      </w:r>
      <w:r>
        <w:t xml:space="preserve">   ANTI KISSING SHIELD    </w:t>
      </w:r>
      <w:r>
        <w:t xml:space="preserve">   POOL NOODLE SWORD FIGHTS    </w:t>
      </w:r>
      <w:r>
        <w:t xml:space="preserve">   CAMP    </w:t>
      </w:r>
      <w:r>
        <w:t xml:space="preserve">   SUMMER    </w:t>
      </w:r>
      <w:r>
        <w:t xml:space="preserve">   SHAKESPEARE    </w:t>
      </w:r>
      <w:r>
        <w:t xml:space="preserve">   RILEY ROTTENBERGER    </w:t>
      </w:r>
      <w:r>
        <w:t xml:space="preserve">   SOPHIE    </w:t>
      </w:r>
      <w:r>
        <w:t xml:space="preserve">   STINK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Stink - Hamlet and Cheese</dc:title>
  <dcterms:created xsi:type="dcterms:W3CDTF">2021-10-11T18:04:49Z</dcterms:created>
  <dcterms:modified xsi:type="dcterms:W3CDTF">2021-10-11T18:04:49Z</dcterms:modified>
</cp:coreProperties>
</file>