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Stink Solar System Superhero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Milky Way    </w:t>
      </w:r>
      <w:r>
        <w:t xml:space="preserve">   moon    </w:t>
      </w:r>
      <w:r>
        <w:t xml:space="preserve">   debate    </w:t>
      </w:r>
      <w:r>
        <w:t xml:space="preserve">   Riley    </w:t>
      </w:r>
      <w:r>
        <w:t xml:space="preserve">   Sophie    </w:t>
      </w:r>
      <w:r>
        <w:t xml:space="preserve">   Webster    </w:t>
      </w:r>
      <w:r>
        <w:t xml:space="preserve">   Skunk    </w:t>
      </w:r>
      <w:r>
        <w:t xml:space="preserve">   Judy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Sun    </w:t>
      </w:r>
      <w:r>
        <w:t xml:space="preserve">   Stink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Stink Solar System Superhero</dc:title>
  <dcterms:created xsi:type="dcterms:W3CDTF">2021-10-11T18:03:31Z</dcterms:created>
  <dcterms:modified xsi:type="dcterms:W3CDTF">2021-10-11T18:03:31Z</dcterms:modified>
</cp:coreProperties>
</file>