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Stink The Incredible Shrinking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secret    </w:t>
      </w:r>
      <w:r>
        <w:t xml:space="preserve">   stripes    </w:t>
      </w:r>
      <w:r>
        <w:t xml:space="preserve">   shampoo    </w:t>
      </w:r>
      <w:r>
        <w:t xml:space="preserve">   elizabeth    </w:t>
      </w:r>
      <w:r>
        <w:t xml:space="preserve">   incredible    </w:t>
      </w:r>
      <w:r>
        <w:t xml:space="preserve">   wig    </w:t>
      </w:r>
      <w:r>
        <w:t xml:space="preserve">   shortest    </w:t>
      </w:r>
      <w:r>
        <w:t xml:space="preserve">   short    </w:t>
      </w:r>
      <w:r>
        <w:t xml:space="preserve">   garbage disposal    </w:t>
      </w:r>
      <w:r>
        <w:t xml:space="preserve">   birthday    </w:t>
      </w:r>
      <w:r>
        <w:t xml:space="preserve">   james madison    </w:t>
      </w:r>
      <w:r>
        <w:t xml:space="preserve">   taller    </w:t>
      </w:r>
      <w:r>
        <w:t xml:space="preserve">   newton    </w:t>
      </w:r>
      <w:r>
        <w:t xml:space="preserve">   shrinking    </w:t>
      </w:r>
      <w:r>
        <w:t xml:space="preserve">   judy    </w:t>
      </w:r>
      <w:r>
        <w:t xml:space="preserve">   stink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Stink The Incredible Shrinking kid</dc:title>
  <dcterms:created xsi:type="dcterms:W3CDTF">2021-10-11T18:04:33Z</dcterms:created>
  <dcterms:modified xsi:type="dcterms:W3CDTF">2021-10-11T18:04:33Z</dcterms:modified>
</cp:coreProperties>
</file>