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Stink and the Freak Frog Freakout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Chorus frog    </w:t>
      </w:r>
      <w:r>
        <w:t xml:space="preserve">   Cricket Frog    </w:t>
      </w:r>
      <w:r>
        <w:t xml:space="preserve">   Croaker road    </w:t>
      </w:r>
      <w:r>
        <w:t xml:space="preserve">   Croaking    </w:t>
      </w:r>
      <w:r>
        <w:t xml:space="preserve">   Frist annual    </w:t>
      </w:r>
      <w:r>
        <w:t xml:space="preserve">   Frog count    </w:t>
      </w:r>
      <w:r>
        <w:t xml:space="preserve">   Frog genius    </w:t>
      </w:r>
      <w:r>
        <w:t xml:space="preserve">   Frog Neck Lake    </w:t>
      </w:r>
      <w:r>
        <w:t xml:space="preserve">   Judy Moody    </w:t>
      </w:r>
      <w:r>
        <w:t xml:space="preserve">   Leopard frog    </w:t>
      </w:r>
      <w:r>
        <w:t xml:space="preserve">   Sink moody    </w:t>
      </w:r>
      <w:r>
        <w:t xml:space="preserve">   wood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and the Freak Frog Freakout</dc:title>
  <dcterms:created xsi:type="dcterms:W3CDTF">2021-10-11T18:05:12Z</dcterms:created>
  <dcterms:modified xsi:type="dcterms:W3CDTF">2021-10-11T18:05:12Z</dcterms:modified>
</cp:coreProperties>
</file>