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Stink and the Incredible Super-Galactic Jawbreaker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Stink's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Stink buy at the candy store in the first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Stink's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Stink's favorite part of his pajamas?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librarian?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Elizabeth like to be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Stink's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stink keep getting free stuff?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Stink's super-best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in the letter Stink was too busy to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candy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Grandma Lou send Stink?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Stink and the Incredible Super-Galactic Jawbreaker</dc:title>
  <dcterms:created xsi:type="dcterms:W3CDTF">2021-10-11T18:04:16Z</dcterms:created>
  <dcterms:modified xsi:type="dcterms:W3CDTF">2021-10-11T18:04:16Z</dcterms:modified>
</cp:coreProperties>
</file>