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Stink and the Midnight Zombie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excited    </w:t>
      </w:r>
      <w:r>
        <w:t xml:space="preserve">   scared    </w:t>
      </w:r>
      <w:r>
        <w:t xml:space="preserve">   mcdonald    </w:t>
      </w:r>
      <w:r>
        <w:t xml:space="preserve">   megan    </w:t>
      </w:r>
      <w:r>
        <w:t xml:space="preserve">   judy    </w:t>
      </w:r>
      <w:r>
        <w:t xml:space="preserve">   sophie    </w:t>
      </w:r>
      <w:r>
        <w:t xml:space="preserve">   school    </w:t>
      </w:r>
      <w:r>
        <w:t xml:space="preserve">   webster    </w:t>
      </w:r>
      <w:r>
        <w:t xml:space="preserve">   principal    </w:t>
      </w:r>
      <w:r>
        <w:t xml:space="preserve">   book    </w:t>
      </w:r>
      <w:r>
        <w:t xml:space="preserve">   midnight    </w:t>
      </w:r>
      <w:r>
        <w:t xml:space="preserve">   walk    </w:t>
      </w:r>
      <w:r>
        <w:t xml:space="preserve">   zombie    </w:t>
      </w:r>
      <w:r>
        <w:t xml:space="preserve">   stink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 and the Midnight Zombie Walk</dc:title>
  <dcterms:created xsi:type="dcterms:W3CDTF">2021-10-11T18:03:42Z</dcterms:created>
  <dcterms:modified xsi:type="dcterms:W3CDTF">2021-10-11T18:03:42Z</dcterms:modified>
</cp:coreProperties>
</file>